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书名：百年中国儿童文学名家点评书系  走进帕米尔高原  穿越柴达木盆地</w:t>
      </w:r>
    </w:p>
    <w:p>
      <w:r>
        <w:t>作者：王泉根主编；刘先平著；翟泰丰，雷达等点评</w:t>
      </w:r>
    </w:p>
    <w:p>
      <w:r>
        <w:t>出版社：北京:现代出版社,2013.04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百年中国儿童文学名家点评书系  走进帕米尔高原  穿越柴达木盆地 评论地址：https://www.jiaokey.com/book/detail/13248140.html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