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书名：党支部建设的20个关键细节</w:t>
      </w:r>
    </w:p>
    <w:p>
      <w:r>
        <w:t>作者：苏东霞，李明华著</w:t>
      </w:r>
    </w:p>
    <w:p>
      <w:r>
        <w:t>出版社：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党支部建设的20个关键细节 评论地址：https://www.jiaokey.com/book/detail/13248136.html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