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  2  一起去打伏地魔</w:t>
      </w:r>
    </w:p>
    <w:p>
      <w:r>
        <w:t>作者：段立欣著</w:t>
      </w:r>
    </w:p>
    <w:p>
      <w:r>
        <w:t>出版社：广州：新世纪出版社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曹操的秘密日记  2  一起去打伏地魔 评论地址：https://www.jiaokey.com/book/detail/13248129.html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