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珠子的故事  从地中海到印度河谷文明的印章珠</w:t>
      </w:r>
    </w:p>
    <w:p>
      <w:r>
        <w:rPr>
          <w:rFonts w:ascii="宋体" w:hAnsi="宋体" w:eastAsia="宋体"/>
          <w:sz w:val="24"/>
        </w:rPr>
        <w:t>朱晓丽著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珠子的故事  从地中海到印度河谷文明的印章珠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本书出售、求购地址：https://www.jiaokey.com/book/detail/13248123.html</w:t>
      </w:r>
    </w:p>
    <w:p>
      <w:r>
        <w:t>更多相关图书推荐：https://www.jiaokey.com</w:t>
      </w:r>
    </w:p>
    <w:p>
      <w:r>
        <w:t>朱晓丽著 其他作品：https://www.jiaokey.com/tag/朱晓丽著.html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关键词搜索：https://www.jiaokey.com/tag/珠子的故事  从地中海到印度河谷文明的印章珠.html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