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书名：祁世刚讲婚礼中的国学知识</w:t>
      </w:r>
    </w:p>
    <w:p>
      <w:r>
        <w:t>作者：祁世刚编著</w:t>
      </w:r>
    </w:p>
    <w:p>
      <w:r>
        <w:t>出版社：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祁世刚讲婚礼中的国学知识 评论地址：https://www.jiaokey.com/book/detail/13248105.html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