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歪歪的漫画书  疯狂的考研词汇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歪歪的漫画书  疯狂的考研词汇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本书出售、求购地址：https://www.jiaokey.com/book/detail/13248098.html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关键词搜索：https://www.jiaokey.com/tag/歪歪的漫画书  疯狂的考研词汇.html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