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凯蒂最好的礼物  印象主义大师</w:t>
      </w:r>
    </w:p>
    <w:p>
      <w:r>
        <w:rPr>
          <w:rFonts w:ascii="宋体" w:hAnsi="宋体" w:eastAsia="宋体"/>
          <w:sz w:val="24"/>
        </w:rPr>
        <w:t>（英）梅修著；胡晓佩审定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凯蒂最好的礼物  印象主义大师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（英）梅修著；胡晓佩审定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本书出售、求购地址：https://www.jiaokey.com/book/detail/13248091.html</w:t>
      </w:r>
    </w:p>
    <w:p>
      <w:r>
        <w:t>更多相关图书推荐：https://www.jiaokey.com</w:t>
      </w:r>
    </w:p>
    <w:p>
      <w:r>
        <w:t>（英）梅修著；胡晓佩审定 其他作品：https://www.jiaokey.com/tag/（英）梅修著；胡晓佩审定.html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关键词搜索：https://www.jiaokey.com/tag/凯蒂最好的礼物  印象主义大师.html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