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小鸡小鸡快睡觉  尿床的小金丝雀</w:t>
      </w:r>
    </w:p>
    <w:p>
      <w:r>
        <w:rPr>
          <w:rFonts w:ascii="宋体" w:hAnsi="宋体" w:eastAsia="宋体"/>
          <w:sz w:val="24"/>
        </w:rPr>
        <w:t>（法）克里斯蒂娜·贝热尔，（法）埃尔韦·勒戈夫著；橘子园夫人译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小鸡小鸡快睡觉  尿床的小金丝雀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（法）克里斯蒂娜·贝热尔，（法）埃尔韦·勒戈夫著；橘子园夫人译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本书出售、求购地址：https://www.jiaokey.com/book/detail/13248054.html</w:t>
      </w:r>
    </w:p>
    <w:p>
      <w:r>
        <w:t>更多相关图书推荐：https://www.jiaokey.com</w:t>
      </w:r>
    </w:p>
    <w:p>
      <w:r>
        <w:t>（法）克里斯蒂娜·贝热尔，（法）埃尔韦·勒戈夫著；橘子园夫人译 其他作品：https://www.jiaokey.com/tag/（法）克里斯蒂娜·贝热尔，（法）埃尔韦·勒戈夫著；橘子园夫人译.html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关键词搜索：https://www.jiaokey.com/tag/小鸡小鸡快睡觉  尿床的小金丝雀.html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