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一平米的私家菜园</w:t>
      </w:r>
    </w:p>
    <w:p>
      <w:r>
        <w:rPr>
          <w:rFonts w:ascii="宋体" w:hAnsi="宋体" w:eastAsia="宋体"/>
          <w:sz w:val="24"/>
        </w:rPr>
        <w:t>（日）藤田智著；管婧译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一平米的私家菜园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（日）藤田智著；管婧译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本书出售、求购地址：https://www.jiaokey.com/book/detail/13248039.html</w:t>
      </w:r>
    </w:p>
    <w:p>
      <w:r>
        <w:t>更多相关图书推荐：https://www.jiaokey.com</w:t>
      </w:r>
    </w:p>
    <w:p>
      <w:r>
        <w:t>（日）藤田智著；管婧译 其他作品：https://www.jiaokey.com/tag/（日）藤田智著；管婧译.html</w:t>
      </w:r>
    </w:p>
    <w:p>
      <w:r>
        <w:t>武汉:武汉出版社,2013.04 出版图书：https://www.jiaokey.com/tag/武汉:武汉出版社,2013.04.html</w:t>
      </w:r>
    </w:p>
    <w:p>
      <w:r>
        <w:t>关键词搜索：https://www.jiaokey.com/tag/蔬菜园艺.html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