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书名：护理应急预案与工作流程</w:t>
      </w:r>
    </w:p>
    <w:p>
      <w:r>
        <w:t>作者：姜广荣，潘瑞红，黄运清主编；朱小平，刘明秀，何红燕等副主编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总页数：180</w:t>
      </w:r>
    </w:p>
    <w:p>
      <w:r>
        <w:t>更多请访问教客网: www.jiaokey.com</w:t>
      </w:r>
    </w:p>
    <w:p>
      <w:r>
        <w:t>护理应急预案与工作流程 评论地址：https://www.jiaokey.com/book/detail/13248027.html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