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书名：在全面建成小康社会的征程上奋进  十八大精神青年读本</w:t>
      </w:r>
    </w:p>
    <w:p>
      <w:r>
        <w:t>作者：仝华，孙蚌珠主编</w:t>
      </w:r>
    </w:p>
    <w:p>
      <w:r>
        <w:t>出版社：北京：人民出版社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在全面建成小康社会的征程上奋进  十八大精神青年读本 评论地址：https://www.jiaokey.com/book/detail/13248016.html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