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书名：马氏医论  知医必辨  医易一理  和缓遗风合集  珍藏版</w:t>
      </w:r>
    </w:p>
    <w:p>
      <w:r>
        <w:t>作者：（清）马培之，李文荣，邵同珍著</w:t>
      </w:r>
    </w:p>
    <w:p>
      <w:r>
        <w:t>出版社：太原:山西科学技术出版社,2013.01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马氏医论  知医必辨  医易一理  和缓遗风合集  珍藏版 评论地址：https://www.jiaokey.com/book/detail/13248007.html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