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作文天天向上  小学生好词好句好段好素材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作文天天向上  小学生好词好句好段好素材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本书出售、求购地址：https://www.jiaokey.com/book/detail/13248005.html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