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幼儿情景认知翻翻书  城市生活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幼儿情景认知翻翻书  城市生活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本书出售、求购地址：https://www.jiaokey.com/book/detail/13248003.html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关键词搜索：https://www.jiaokey.com/tag/幼儿情景认知翻翻书  城市生活.html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