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书名：还是咬人画的  温暖又简单的生活</w:t>
      </w:r>
    </w:p>
    <w:p>
      <w:r>
        <w:t>作者：咬人编绘</w:t>
      </w:r>
    </w:p>
    <w:p>
      <w:r>
        <w:t>出版社：北京联合出版公司,2013.03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还是咬人画的  温暖又简单的生活 评论地址：https://www.jiaokey.com/book/detail/13248001.html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