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1001个幸福生活的魔法  给你和家人的快乐生活指南</w:t>
      </w:r>
    </w:p>
    <w:p>
      <w:r>
        <w:rPr>
          <w:rFonts w:ascii="宋体" w:hAnsi="宋体" w:eastAsia="宋体"/>
          <w:sz w:val="24"/>
        </w:rPr>
        <w:t>（英）埃斯米·弗洛伊德著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1001个幸福生活的魔法  给你和家人的快乐生活指南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（英）埃斯米·弗洛伊德著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本书出售、求购地址：https://www.jiaokey.com/book/detail/13247999.html</w:t>
      </w:r>
    </w:p>
    <w:p>
      <w:r>
        <w:t>更多相关图书推荐：https://www.jiaokey.com</w:t>
      </w:r>
    </w:p>
    <w:p>
      <w:r>
        <w:t>（英）埃斯米·弗洛伊德著 其他作品：https://www.jiaokey.com/tag/（英）埃斯米·弗洛伊德著.html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关键词搜索：https://www.jiaokey.com/tag/1001个幸福生活的魔法  给你和家人的快乐生活指南.html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