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作文天天向上  小学生名校名师教你写作文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作文天天向上  小学生名校名师教你写作文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本书出售、求购地址：https://www.jiaokey.com/book/detail/13247988.html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