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三个伙伴开邮局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三个伙伴开邮局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本书出售、求购地址：https://www.jiaokey.com/book/detail/13247963.html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关键词搜索：https://www.jiaokey.com/tag/三个伙伴开邮局.html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