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小兔子的鞋子车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小兔子的鞋子车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本书出售、求购地址：https://www.jiaokey.com/book/detail/13247962.html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关键词搜索：https://www.jiaokey.com/tag/小兔子的鞋子车.html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