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书名：顶级造型师EITA的星级美妆术</w:t>
      </w:r>
    </w:p>
    <w:p>
      <w:r>
        <w:t>作者：（日）荣太著；马金娥译</w:t>
      </w:r>
    </w:p>
    <w:p>
      <w:r>
        <w:t>出版社：沈阳:辽宁科学技术出版社,2013.03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顶级造型师EITA的星级美妆术 评论地址：https://www.jiaokey.com/book/detail/13247956.html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