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世界上最危险的人</w:t>
      </w:r>
    </w:p>
    <w:p>
      <w:r>
        <w:rPr>
          <w:rFonts w:ascii="宋体" w:hAnsi="宋体" w:eastAsia="宋体"/>
          <w:sz w:val="24"/>
        </w:rPr>
        <w:t>（澳）安德鲁·富勒（AndrewFowler）著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世界上最危险的人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（澳）安德鲁·富勒（AndrewFowler）著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本书出售、求购地址：https://www.jiaokey.com/book/detail/13247930.html</w:t>
      </w:r>
    </w:p>
    <w:p>
      <w:r>
        <w:t>更多相关图书推荐：https://www.jiaokey.com</w:t>
      </w:r>
    </w:p>
    <w:p>
      <w:r>
        <w:t>（澳）安德鲁·富勒（AndrewFowler）著 其他作品：https://www.jiaokey.com/tag/（澳）安德鲁·富勒（AndrewFowler）著.html</w:t>
      </w:r>
    </w:p>
    <w:p>
      <w:r>
        <w:t>北京：译林出版社 出版图书：https://www.jiaokey.com/tag/北京：译林出版社.html</w:t>
      </w:r>
    </w:p>
    <w:p>
      <w:r>
        <w:t>关键词搜索：https://www.jiaokey.com/tag/世界上最危险的人.html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