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书名：父母这么管  孩子最幸福  经典珍藏版</w:t>
      </w:r>
    </w:p>
    <w:p>
      <w:r>
        <w:t>作者：李丹编著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总页数：300</w:t>
      </w:r>
    </w:p>
    <w:p>
      <w:r>
        <w:t>更多请访问教客网: www.jiaokey.com</w:t>
      </w:r>
    </w:p>
    <w:p>
      <w:r>
        <w:t>父母这么管  孩子最幸福  经典珍藏版 评论地址：https://www.jiaokey.com/book/detail/13247906.html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