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中国仿古建筑构造精解  第2版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中国仿古建筑构造精解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本书出售、求购地址：https://www.jiaokey.com/book/detail/13247894.html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关键词搜索：https://www.jiaokey.com/tag/中国仿古建筑构造精解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