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书名：我最想要的编织书之爱尔兰花集详解</w:t>
      </w:r>
    </w:p>
    <w:p>
      <w:r>
        <w:t>作者：王晶辉编著；张翠策划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总页数：240</w:t>
      </w:r>
    </w:p>
    <w:p>
      <w:r>
        <w:t>更多请访问教客网: www.jiaokey.com</w:t>
      </w:r>
    </w:p>
    <w:p>
      <w:r>
        <w:t>我最想要的编织书之爱尔兰花集详解 评论地址：https://www.jiaokey.com/book/detail/13247875.html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