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书名：宜兴问壶</w:t>
      </w:r>
    </w:p>
    <w:p>
      <w:r>
        <w:t>作者：吴云编著</w:t>
      </w:r>
    </w:p>
    <w:p>
      <w:r>
        <w:t>出版社：合肥:黄山书社,2013.03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宜兴问壶 评论地址：https://www.jiaokey.com/book/detail/13247826.html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