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野外生存精神与体能训练  最新修订版</w:t>
      </w:r>
    </w:p>
    <w:p>
      <w:r>
        <w:rPr>
          <w:rFonts w:ascii="宋体" w:hAnsi="宋体" w:eastAsia="宋体"/>
          <w:sz w:val="24"/>
        </w:rPr>
        <w:t>（英）斯蒂威尔著；王青羽译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野外生存精神与体能训练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（英）斯蒂威尔著；王青羽译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本书出售、求购地址：https://www.jiaokey.com/book/detail/13247811.html</w:t>
      </w:r>
    </w:p>
    <w:p>
      <w:r>
        <w:t>更多相关图书推荐：https://www.jiaokey.com</w:t>
      </w:r>
    </w:p>
    <w:p>
      <w:r>
        <w:t>（英）斯蒂威尔著；王青羽译 其他作品：https://www.jiaokey.com/tag/（英）斯蒂威尔著；王青羽译.html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关键词搜索：https://www.jiaokey.com/tag/野外生存精神与体能训练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