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法国的故事  上  第5卷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法国的故事  上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本书出售、求购地址：https://www.jiaokey.com/book/detail/13247786.html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关键词搜索：https://www.jiaokey.com/tag/法国的故事  上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