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英国的故事  上  第7卷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英国的故事  上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本书出售、求购地址：https://www.jiaokey.com/book/detail/13247784.html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社会科学院出版社 出版图书：https://www.jiaokey.com/tag/社会科学院出版社.html</w:t>
      </w:r>
    </w:p>
    <w:p>
      <w:r>
        <w:t>关键词搜索：https://www.jiaokey.com/tag/英国的故事  上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