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德国的故事  上  第9卷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德国的故事  上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本书出售、求购地址：https://www.jiaokey.com/book/detail/13247782.html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关键词搜索：https://www.jiaokey.com/tag/德国的故事  上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