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德国的故事  下  第10卷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德国的故事  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本书出售、求购地址：https://www.jiaokey.com/book/detail/13247781.html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关键词搜索：https://www.jiaokey.com/tag/德国的故事  下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