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美国的故事  第12卷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美国的故事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本书出售、求购地址：https://www.jiaokey.com/book/detail/13247777.html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关键词搜索：https://www.jiaokey.com/tag/美国的故事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