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遥感及模式在森林火灾中的应用</w:t>
      </w:r>
    </w:p>
    <w:p>
      <w:r>
        <w:rPr>
          <w:rFonts w:ascii="宋体" w:hAnsi="宋体" w:eastAsia="宋体"/>
          <w:sz w:val="24"/>
        </w:rPr>
        <w:t>（美）曲，（美）萨默斯，（美）杨瑞新等主编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遥感及模式在森林火灾中的应用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（美）曲，（美）萨默斯，（美）杨瑞新等主编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本书出售、求购地址：https://www.jiaokey.com/book/detail/13247775.html</w:t>
      </w:r>
    </w:p>
    <w:p>
      <w:r>
        <w:t>更多相关图书推荐：https://www.jiaokey.com</w:t>
      </w:r>
    </w:p>
    <w:p>
      <w:r>
        <w:t>（美）曲，（美）萨默斯，（美）杨瑞新等主编 其他作品：https://www.jiaokey.com/tag/（美）曲，（美）萨默斯，（美）杨瑞新等主编.html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关键词搜索：https://www.jiaokey.com/tag/遥感及模式在森林火灾中的应用.html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