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书名：家居设计参考4000例  客厅电视墙</w:t>
      </w:r>
    </w:p>
    <w:p>
      <w:r>
        <w:t>作者：吕丹娜，曹水主编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家居设计参考4000例  客厅电视墙 评论地址：https://www.jiaokey.com/book/detail/13247759.html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