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《诗教  美妙神奇的胎教》  孕妈妈胎宝宝同读《千家诗》</w:t>
      </w:r>
    </w:p>
    <w:p>
      <w:r>
        <w:rPr>
          <w:rFonts w:ascii="宋体" w:hAnsi="宋体" w:eastAsia="宋体"/>
          <w:sz w:val="24"/>
        </w:rPr>
        <w:t>王少农等编著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《诗教  美妙神奇的胎教》  孕妈妈胎宝宝同读《千家诗》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本书出售、求购地址：https://www.jiaokey.com/book/detail/13247757.html</w:t>
      </w:r>
    </w:p>
    <w:p>
      <w:r>
        <w:t>更多相关图书推荐：https://www.jiaokey.com</w:t>
      </w:r>
    </w:p>
    <w:p>
      <w:r>
        <w:t>王少农等编著 其他作品：https://www.jiaokey.com/tag/王少农等编著.html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关键词搜索：https://www.jiaokey.com/tag/《诗教  美妙神奇的胎教》  孕妈妈胎宝宝同读《千家诗》.html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