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书名：小和尚的白粥馆  写给大忙人的快乐佛法书  快乐读经版</w:t>
      </w:r>
    </w:p>
    <w:p>
      <w:r>
        <w:t>作者：释戒嗔著</w:t>
      </w:r>
    </w:p>
    <w:p>
      <w:r>
        <w:t>出版社：北京：九州出版社</w:t>
      </w:r>
    </w:p>
    <w:p>
      <w:r>
        <w:t>出版日期：2013.03</w:t>
      </w:r>
    </w:p>
    <w:p>
      <w:r>
        <w:t>总页数：291</w:t>
      </w:r>
    </w:p>
    <w:p>
      <w:r>
        <w:t>更多请访问教客网: www.jiaokey.com</w:t>
      </w:r>
    </w:p>
    <w:p>
      <w:r>
        <w:t>小和尚的白粥馆  写给大忙人的快乐佛法书  快乐读经版 评论地址：https://www.jiaokey.com/book/detail/13247735.html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