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日瓦戈医生</w:t>
      </w:r>
    </w:p>
    <w:p>
      <w:r>
        <w:rPr>
          <w:rFonts w:ascii="宋体" w:hAnsi="宋体" w:eastAsia="宋体"/>
          <w:sz w:val="24"/>
        </w:rPr>
        <w:t>（苏）帕斯捷尔纳克著；王希悦译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7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（苏）帕斯捷尔纳克著；王希悦译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本书出售、求购地址：https://www.jiaokey.com/book/detail/13247728.html</w:t>
      </w:r>
    </w:p>
    <w:p>
      <w:r>
        <w:t>更多相关图书推荐：https://www.jiaokey.com</w:t>
      </w:r>
    </w:p>
    <w:p>
      <w:r>
        <w:t>（苏）帕斯捷尔纳克著；王希悦译 其他作品：https://www.jiaokey.com/tag/（苏）帕斯捷尔纳克著；王希悦译.html</w:t>
      </w:r>
    </w:p>
    <w:p>
      <w:r>
        <w:t>哈尔滨:北方文艺出版社,2013.03 出版图书：https://www.jiaokey.com/tag/哈尔滨:北方文艺出版社,2013.03.html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