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 CAD实例教程</w:t>
      </w:r>
    </w:p>
    <w:p>
      <w:r>
        <w:t>作者：王巧星主编；陈舒，杨作增，简裕隆副主编；王爱红，王白秀，王靖编</w:t>
      </w:r>
    </w:p>
    <w:p>
      <w:r>
        <w:t>出版社：重庆：重庆大学出版社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Auto CAD实例教程 评论地址：https://www.jiaokey.com/book/detail/13247724.html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