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8数控加工入门与实战</w:t>
      </w:r>
    </w:p>
    <w:p>
      <w:r>
        <w:rPr>
          <w:rFonts w:ascii="宋体" w:hAnsi="宋体" w:eastAsia="宋体"/>
          <w:sz w:val="24"/>
        </w:rPr>
        <w:t>云杰漫步CAX设计教研室编著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8数控加工入门与实战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云杰漫步CAX设计教研室编著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本书出售、求购地址：https://www.jiaokey.com/book/detail/13247710.html</w:t>
      </w:r>
    </w:p>
    <w:p>
      <w:r>
        <w:t>更多相关图书推荐：https://www.jiaokey.com</w:t>
      </w:r>
    </w:p>
    <w:p>
      <w:r>
        <w:t>云杰漫步CAX设计教研室编著 其他作品：https://www.jiaokey.com/tag/云杰漫步CAX设计教研室编著.html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8数控加工入门与实战.html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