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书名：计算机维护与维修</w:t>
      </w:r>
    </w:p>
    <w:p>
      <w:r>
        <w:t>作者：钱海，和铁行，何寒晖主编</w:t>
      </w:r>
    </w:p>
    <w:p>
      <w:r>
        <w:t>出版社：杭州：浙江大学出版社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计算机维护与维修 评论地址：https://www.jiaokey.com/book/detail/13247698.html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