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Excel公式、函数与图表应用大全  精粹版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Excel公式、函数与图表应用大全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本书出售、求购地址：https://www.jiaokey.com/book/detail/13247689.html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关键词搜索：https://www.jiaokey.com/tag/Excel公式、函数与图表应用大全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