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电脑办公Windows 8+Office 2013从入门到精通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电脑办公Windows 8+Office 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本书出售、求购地址：https://www.jiaokey.com/book/detail/13247684.html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关键词搜索：https://www.jiaokey.com/tag/电脑办公Windows 8+Office 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