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亭子间嫂嫂  哀  艳写清伟构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亭子间嫂嫂  哀  艳写清伟构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本书出售、求购地址：https://www.jiaokey.com/book/detail/13247588.html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关键词搜索：https://www.jiaokey.com/tag/亭子间嫂嫂  哀  艳写清伟构.html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