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文学笔记丛书  鸥陂渔话  新式标点</w:t>
      </w:r>
    </w:p>
    <w:p>
      <w:r>
        <w:rPr>
          <w:rFonts w:ascii="宋体" w:hAnsi="宋体" w:eastAsia="宋体"/>
          <w:sz w:val="24"/>
        </w:rPr>
        <w:t>（清）叶廷琯著；朱鉴标点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文学笔记丛书  鸥陂渔话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（清）叶廷琯著；朱鉴标点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本书出售、求购地址：https://www.jiaokey.com/book/detail/13247555.html</w:t>
      </w:r>
    </w:p>
    <w:p>
      <w:r>
        <w:t>更多相关图书推荐：https://www.jiaokey.com</w:t>
      </w:r>
    </w:p>
    <w:p>
      <w:r>
        <w:t>（清）叶廷琯著；朱鉴标点 其他作品：https://www.jiaokey.com/tag/（清）叶廷琯著；朱鉴标点.html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关键词搜索：https://www.jiaokey.com/tag/文学笔记丛书  鸥陂渔话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