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文学笔记丛书  挑灯新录  新式标点</w:t>
      </w:r>
    </w:p>
    <w:p>
      <w:r>
        <w:rPr>
          <w:rFonts w:ascii="宋体" w:hAnsi="宋体" w:eastAsia="宋体"/>
          <w:sz w:val="24"/>
        </w:rPr>
        <w:t>韦月侣标点；沈世荣校阅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文学笔记丛书  挑灯新录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韦月侣标点；沈世荣校阅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本书出售、求购地址：https://www.jiaokey.com/book/detail/13247538.html</w:t>
      </w:r>
    </w:p>
    <w:p>
      <w:r>
        <w:t>更多相关图书推荐：https://www.jiaokey.com</w:t>
      </w:r>
    </w:p>
    <w:p>
      <w:r>
        <w:t>韦月侣标点；沈世荣校阅 其他作品：https://www.jiaokey.com/tag/韦月侣标点；沈世荣校阅.html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关键词搜索：https://www.jiaokey.com/tag/文学笔记丛书  挑灯新录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