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  卷5-6</w:t>
      </w:r>
    </w:p>
    <w:p>
      <w:r>
        <w:rPr>
          <w:rFonts w:ascii="宋体" w:hAnsi="宋体" w:eastAsia="宋体"/>
          <w:sz w:val="24"/>
        </w:rPr>
        <w:t>易宗夔著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兵马司中街易宅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本书出售、求购地址：https://www.jiaokey.com/book/detail/13247460.html</w:t>
      </w:r>
    </w:p>
    <w:p>
      <w:r>
        <w:t>更多相关图书推荐：https://www.jiaokey.com</w:t>
      </w:r>
    </w:p>
    <w:p>
      <w:r>
        <w:t>易宗夔著 其他作品：https://www.jiaokey.com/tag/易宗夔著.html</w:t>
      </w:r>
    </w:p>
    <w:p>
      <w:r>
        <w:t>兵马司中街易宅 出版图书：https://www.jiaokey.com/tag/兵马司中街易宅.html</w:t>
      </w:r>
    </w:p>
    <w:p>
      <w:r>
        <w:t>关键词搜索：https://www.jiaokey.com/tag/新世说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