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文学笔记说部  千百年眼  新式标点</w:t>
      </w:r>
    </w:p>
    <w:p>
      <w:r>
        <w:rPr>
          <w:rFonts w:ascii="宋体" w:hAnsi="宋体" w:eastAsia="宋体"/>
          <w:sz w:val="24"/>
        </w:rPr>
        <w:t>（明）张燧编；周郁浩标点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文学笔记说部  千百年眼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（明）张燧编；周郁浩标点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本书出售、求购地址：https://www.jiaokey.com/book/detail/13247427.html</w:t>
      </w:r>
    </w:p>
    <w:p>
      <w:r>
        <w:t>更多相关图书推荐：https://www.jiaokey.com</w:t>
      </w:r>
    </w:p>
    <w:p>
      <w:r>
        <w:t>（明）张燧编；周郁浩标点 其他作品：https://www.jiaokey.com/tag/（明）张燧编；周郁浩标点.html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关键词搜索：https://www.jiaokey.com/tag/文学笔记说部  千百年眼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