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情海恨  长篇社会写实小说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情海恨  长篇社会写实小说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本书出售、求购地址：https://www.jiaokey.com/book/detail/13247426.html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关键词搜索：https://www.jiaokey.com/tag/情海恨  长篇社会写实小说.html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