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  长篇社会言情小说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  长篇社会言情小说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本书出售、求购地址：https://www.jiaokey.com/book/detail/13247356.html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关键词搜索：https://www.jiaokey.com/tag/民族魂  长篇社会言情小说.html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