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啼笑皆非  长篇社会奇情小说  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啼笑皆非  长篇社会奇情小说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本书出售、求购地址：https://www.jiaokey.com/book/detail/13247261.html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关键词搜索：https://www.jiaokey.com/tag/啼笑皆非  长篇社会奇情小说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