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枕亚浪墨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枕亚浪墨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本书出售、求购地址：https://www.jiaokey.com/book/detail/13247204.html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关键词搜索：https://www.jiaokey.com/tag/枕亚浪墨.html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